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清代  下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清代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本书出售、求购地址：https://www.jiaokey.com/book/detail/14208410.html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清代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