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增补篇  修订本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增补篇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本书出售、求购地址：https://www.jiaokey.com/book/detail/14208408.html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增补篇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