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海上石油开发溢油污染风险分析与防范对策</w:t>
      </w:r>
    </w:p>
    <w:p>
      <w:r>
        <w:rPr>
          <w:rFonts w:ascii="宋体" w:hAnsi="宋体" w:eastAsia="宋体"/>
          <w:sz w:val="24"/>
        </w:rPr>
        <w:t>丁金钊，陈朝晖编著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海上石油开发溢油污染风险分析与防范对策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丁金钊，陈朝晖编著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本书出售、求购地址：https://www.jiaokey.com/book/detail/14208403.html</w:t>
      </w:r>
    </w:p>
    <w:p>
      <w:r>
        <w:t>更多相关图书推荐：https://www.jiaokey.com</w:t>
      </w:r>
    </w:p>
    <w:p>
      <w:r>
        <w:t>丁金钊，陈朝晖编著 其他作品：https://www.jiaokey.com/tag/丁金钊，陈朝晖编著.html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关键词搜索：https://www.jiaokey.com/tag/海上石油开发溢油污染风险分析与防范对策.html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