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未来如何工作  解决就业与技能危机</w:t>
      </w:r>
    </w:p>
    <w:p>
      <w:r>
        <w:rPr>
          <w:rFonts w:ascii="宋体" w:hAnsi="宋体" w:eastAsia="宋体"/>
          <w:sz w:val="24"/>
        </w:rPr>
        <w:t>（美）爱德华·E.戈登（Edward E.Gordon）著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未来如何工作  解决就业与技能危机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（美）爱德华·E.戈登（Edward E.Gordon）著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本书出售、求购地址：https://www.jiaokey.com/book/detail/14208393.html</w:t>
      </w:r>
    </w:p>
    <w:p>
      <w:r>
        <w:t>更多相关图书推荐：https://www.jiaokey.com</w:t>
      </w:r>
    </w:p>
    <w:p>
      <w:r>
        <w:t>（美）爱德华·E.戈登（Edward E.Gordon）著 其他作品：https://www.jiaokey.com/tag/（美）爱德华·E.戈登（Edward E.Gordon）著.html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关键词搜索：https://www.jiaokey.com/tag/未来如何工作  解决就业与技能危机.html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