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成功的用户体验  打造优秀产品的UX策略与行动路线图</w:t>
      </w:r>
    </w:p>
    <w:p>
      <w:r>
        <w:rPr>
          <w:rFonts w:ascii="宋体" w:hAnsi="宋体" w:eastAsia="宋体"/>
          <w:sz w:val="24"/>
        </w:rPr>
        <w:t>（美）伊丽莎白·罗森茨维格著；赵利通译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成功的用户体验  打造优秀产品的UX策略与行动路线图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（美）伊丽莎白·罗森茨维格著；赵利通译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本书出售、求购地址：https://www.jiaokey.com/book/detail/14208384.html</w:t>
      </w:r>
    </w:p>
    <w:p>
      <w:r>
        <w:t>更多相关图书推荐：https://www.jiaokey.com</w:t>
      </w:r>
    </w:p>
    <w:p>
      <w:r>
        <w:t>（美）伊丽莎白·罗森茨维格著；赵利通译 其他作品：https://www.jiaokey.com/tag/（美）伊丽莎白·罗森茨维格著；赵利通译.html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关键词搜索：https://www.jiaokey.com/tag/成功的用户体验  打造优秀产品的UX策略与行动路线图.html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