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强基固本的精神力量社会主义核心价值观纵横谈</w:t>
      </w:r>
    </w:p>
    <w:p>
      <w:r>
        <w:rPr>
          <w:rFonts w:ascii="宋体" w:hAnsi="宋体" w:eastAsia="宋体"/>
          <w:sz w:val="24"/>
        </w:rPr>
        <w:t>王炳林，郝清杰，黄明理著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强基固本的精神力量社会主义核心价值观纵横谈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王炳林，郝清杰，黄明理著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本书出售、求购地址：https://www.jiaokey.com/book/detail/14208362.html</w:t>
      </w:r>
    </w:p>
    <w:p>
      <w:r>
        <w:t>更多相关图书推荐：https://www.jiaokey.com</w:t>
      </w:r>
    </w:p>
    <w:p>
      <w:r>
        <w:t>王炳林，郝清杰，黄明理著 其他作品：https://www.jiaokey.com/tag/王炳林，郝清杰，黄明理著.html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关键词搜索：https://www.jiaokey.com/tag/强基固本的精神力量社会主义核心价值观纵横谈.html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