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书名：ABAQUS有限元软件在路面结构分析中的应用</w:t>
      </w:r>
    </w:p>
    <w:p>
      <w:r>
        <w:t>作者：严明星，王金昌编著</w:t>
      </w:r>
    </w:p>
    <w:p>
      <w:r>
        <w:t>出版社：杭州:浙江大学出版社,2016.12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ABAQUS有限元软件在路面结构分析中的应用 评论地址：https://www.jiaokey.com/book/detail/14208347.html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