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  外传  织梦者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  外传  织梦者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本书出售、求购地址：https://www.jiaokey.com/book/detail/14208346.html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关键词搜索：https://www.jiaokey.com/tag/镜  外传  织梦者.html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