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你为什么勤劳而不幸福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你为什么勤劳而不幸福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本书出售、求购地址：https://www.jiaokey.com/book/detail/14208305.html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关键词搜索：https://www.jiaokey.com/tag/你为什么勤劳而不幸福.html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