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隐马尔可夫链、马尔可夫状态转换模型及在量化投资中的应用</w:t>
      </w:r>
    </w:p>
    <w:p>
      <w:r>
        <w:rPr>
          <w:rFonts w:ascii="宋体" w:hAnsi="宋体" w:eastAsia="宋体"/>
          <w:sz w:val="24"/>
        </w:rPr>
        <w:t>王犇著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隐马尔可夫链、马尔可夫状态转换模型及在量化投资中的应用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本书出售、求购地址：https://www.jiaokey.com/book/detail/14208298.html</w:t>
      </w:r>
    </w:p>
    <w:p>
      <w:r>
        <w:t>更多相关图书推荐：https://www.jiaokey.com</w:t>
      </w:r>
    </w:p>
    <w:p>
      <w:r>
        <w:t>王犇著 其他作品：https://www.jiaokey.com/tag/王犇著.html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关键词搜索：https://www.jiaokey.com/tag/隐马尔可夫链、马尔可夫状态转换模型及在量化投资中的应用.html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