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空投用缓冲气囊系统优化与环境适应性评价</w:t>
      </w:r>
    </w:p>
    <w:p>
      <w:r>
        <w:rPr>
          <w:rFonts w:ascii="宋体" w:hAnsi="宋体" w:eastAsia="宋体"/>
          <w:sz w:val="24"/>
        </w:rPr>
        <w:t>王红岩，莴强，洪煌杰，李建阳著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空投用缓冲气囊系统优化与环境适应性评价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王红岩，莴强，洪煌杰，李建阳著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本书出售、求购地址：https://www.jiaokey.com/book/detail/14208286.html</w:t>
      </w:r>
    </w:p>
    <w:p>
      <w:r>
        <w:t>更多相关图书推荐：https://www.jiaokey.com</w:t>
      </w:r>
    </w:p>
    <w:p>
      <w:r>
        <w:t>王红岩，莴强，洪煌杰，李建阳著 其他作品：https://www.jiaokey.com/tag/王红岩，莴强，洪煌杰，李建阳著.html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关键词搜索：https://www.jiaokey.com/tag/空投用缓冲气囊系统优化与环境适应性评价.html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