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我们学到了什么？  次贷危机后的宏观经济政策</w:t>
      </w:r>
    </w:p>
    <w:p>
      <w:r>
        <w:rPr>
          <w:rFonts w:ascii="宋体" w:hAnsi="宋体" w:eastAsia="宋体"/>
          <w:sz w:val="24"/>
        </w:rPr>
        <w:t>乔治·阿克洛夫（George Akerlof）编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我们学到了什么？  次贷危机后的宏观经济政策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乔治·阿克洛夫（George Akerlof）编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本书出售、求购地址：https://www.jiaokey.com/book/detail/14208282.html</w:t>
      </w:r>
    </w:p>
    <w:p>
      <w:r>
        <w:t>更多相关图书推荐：https://www.jiaokey.com</w:t>
      </w:r>
    </w:p>
    <w:p>
      <w:r>
        <w:t>乔治·阿克洛夫（George Akerlof）编 其他作品：https://www.jiaokey.com/tag/乔治·阿克洛夫（George Akerlof）编.html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关键词搜索：https://www.jiaokey.com/tag/我们学到了什么？  次贷危机后的宏观经济政策.html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