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实用砂岩油藏水驱开发设计分析方法</w:t>
      </w:r>
    </w:p>
    <w:p>
      <w:r>
        <w:rPr>
          <w:rFonts w:ascii="宋体" w:hAnsi="宋体" w:eastAsia="宋体"/>
          <w:sz w:val="24"/>
        </w:rPr>
        <w:t>王家宏著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实用砂岩油藏水驱开发设计分析方法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本书出售、求购地址：https://www.jiaokey.com/book/detail/14208278.html</w:t>
      </w:r>
    </w:p>
    <w:p>
      <w:r>
        <w:t>更多相关图书推荐：https://www.jiaokey.com</w:t>
      </w:r>
    </w:p>
    <w:p>
      <w:r>
        <w:t>王家宏著 其他作品：https://www.jiaokey.com/tag/王家宏著.html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关键词搜索：https://www.jiaokey.com/tag/实用砂岩油藏水驱开发设计分析方法.html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