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捷联惯导动基座对准新方法及导航误差抑制技术研究</w:t>
      </w:r>
    </w:p>
    <w:p>
      <w:r>
        <w:rPr>
          <w:rFonts w:ascii="宋体" w:hAnsi="宋体" w:eastAsia="宋体"/>
          <w:sz w:val="24"/>
        </w:rPr>
        <w:t>练军想，吴文启，吴美平，胡小平著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捷联惯导动基座对准新方法及导航误差抑制技术研究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练军想，吴文启，吴美平，胡小平著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本书出售、求购地址：https://www.jiaokey.com/book/detail/14208275.html</w:t>
      </w:r>
    </w:p>
    <w:p>
      <w:r>
        <w:t>更多相关图书推荐：https://www.jiaokey.com</w:t>
      </w:r>
    </w:p>
    <w:p>
      <w:r>
        <w:t>练军想，吴文启，吴美平，胡小平著 其他作品：https://www.jiaokey.com/tag/练军想，吴文启，吴美平，胡小平著.html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关键词搜索：https://www.jiaokey.com/tag/捷联惯导动基座对准新方法及导航误差抑制技术研究.html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