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丝瓷之路  古代中外关系史研究  5</w:t>
      </w:r>
    </w:p>
    <w:p>
      <w:r>
        <w:rPr>
          <w:rFonts w:ascii="宋体" w:hAnsi="宋体" w:eastAsia="宋体"/>
          <w:sz w:val="24"/>
        </w:rPr>
        <w:t>余太山，李锦绣主编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丝瓷之路  古代中外关系史研究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余太山，李锦绣主编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本书出售、求购地址：https://www.jiaokey.com/book/detail/14208265.html</w:t>
      </w:r>
    </w:p>
    <w:p>
      <w:r>
        <w:t>更多相关图书推荐：https://www.jiaokey.com</w:t>
      </w:r>
    </w:p>
    <w:p>
      <w:r>
        <w:t>余太山，李锦绣主编 其他作品：https://www.jiaokey.com/tag/余太山，李锦绣主编.html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关键词搜索：https://www.jiaokey.com/tag/丝瓷之路  古代中外关系史研究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