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  百位三国人物勾勒成败兴衰</w:t>
      </w:r>
    </w:p>
    <w:p>
      <w:r>
        <w:rPr>
          <w:rFonts w:ascii="宋体" w:hAnsi="宋体" w:eastAsia="宋体"/>
          <w:sz w:val="24"/>
        </w:rPr>
        <w:t>公孙策著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  百位三国人物勾勒成败兴衰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本书出售、求购地址：https://www.jiaokey.com/book/detail/14208261.html</w:t>
      </w:r>
    </w:p>
    <w:p>
      <w:r>
        <w:t>更多相关图书推荐：https://www.jiaokey.com</w:t>
      </w:r>
    </w:p>
    <w:p>
      <w:r>
        <w:t>公孙策著 其他作品：https://www.jiaokey.com/tag/公孙策著.html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关键词搜索：https://www.jiaokey.com/tag/夕阳红  百位三国人物勾勒成败兴衰.html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