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高速公路互通立交交通冲突分析技术及应用</w:t>
      </w:r>
    </w:p>
    <w:p>
      <w:r>
        <w:rPr>
          <w:rFonts w:ascii="宋体" w:hAnsi="宋体" w:eastAsia="宋体"/>
          <w:sz w:val="24"/>
        </w:rPr>
        <w:t>项乔君，钟连德，李燊，顾欣，周建著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高速公路互通立交交通冲突分析技术及应用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项乔君，钟连德，李燊，顾欣，周建著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本书出售、求购地址：https://www.jiaokey.com/book/detail/14208251.html</w:t>
      </w:r>
    </w:p>
    <w:p>
      <w:r>
        <w:t>更多相关图书推荐：https://www.jiaokey.com</w:t>
      </w:r>
    </w:p>
    <w:p>
      <w:r>
        <w:t>项乔君，钟连德，李燊，顾欣，周建著 其他作品：https://www.jiaokey.com/tag/项乔君，钟连德，李燊，顾欣，周建著.html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关键词搜索：https://www.jiaokey.com/tag/高速公路互通立交交通冲突分析技术及应用.html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