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书名：中国当代文艺理论探索书系  中外室内设计史</w:t>
      </w:r>
    </w:p>
    <w:p>
      <w:r>
        <w:t>作者：朱淳主编；闻晓菁等编著</w:t>
      </w:r>
    </w:p>
    <w:p>
      <w:r>
        <w:t>出版社：</w:t>
      </w:r>
    </w:p>
    <w:p>
      <w:r>
        <w:t>出版日期：2017.01</w:t>
      </w:r>
    </w:p>
    <w:p>
      <w:r>
        <w:t>总页数：345</w:t>
      </w:r>
    </w:p>
    <w:p>
      <w:r>
        <w:t>更多请访问教客网: www.jiaokey.com</w:t>
      </w:r>
    </w:p>
    <w:p>
      <w:r>
        <w:t>中国当代文艺理论探索书系  中外室内设计史 评论地址：https://www.jiaokey.com/book/detail/14208188.html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