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书名：中国最美的古村  3</w:t>
      </w:r>
    </w:p>
    <w:p>
      <w:r>
        <w:t>作者：黄滢，马勇主编</w:t>
      </w:r>
    </w:p>
    <w:p>
      <w:r>
        <w:t>出版社：武汉:华中科技大学出版社,2017.03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中国最美的古村  3 评论地址：https://www.jiaokey.com/book/detail/14208187.html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