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书名：因你而亦  2</w:t>
      </w:r>
    </w:p>
    <w:p>
      <w:r>
        <w:t>作者：杜芳，佘惠敏，林火灿著</w:t>
      </w:r>
    </w:p>
    <w:p>
      <w:r>
        <w:t>出版社：北京：经济日报出版社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因你而亦  2 评论地址：https://www.jiaokey.com/book/detail/14208173.html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