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基于模型的混合系统健康监测</w:t>
      </w:r>
    </w:p>
    <w:p>
      <w:r>
        <w:rPr>
          <w:rFonts w:ascii="宋体" w:hAnsi="宋体" w:eastAsia="宋体"/>
          <w:sz w:val="24"/>
        </w:rPr>
        <w:t>（新加坡）DanweiWang等著；冯辅周等译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基于模型的混合系统健康监测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（新加坡）DanweiWang等著；冯辅周等译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本书出售、求购地址：https://www.jiaokey.com/book/detail/14208170.html</w:t>
      </w:r>
    </w:p>
    <w:p>
      <w:r>
        <w:t>更多相关图书推荐：https://www.jiaokey.com</w:t>
      </w:r>
    </w:p>
    <w:p>
      <w:r>
        <w:t>（新加坡）DanweiWang等著；冯辅周等译 其他作品：https://www.jiaokey.com/tag/（新加坡）DanweiWang等著；冯辅周等译.html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关键词搜索：https://www.jiaokey.com/tag/基于模型的混合系统健康监测.html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