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新海上丝绸之路构建  从泛北部湾到欧洲国际学术研讨会论文集</w:t>
      </w:r>
    </w:p>
    <w:p>
      <w:r>
        <w:rPr>
          <w:rFonts w:ascii="宋体" w:hAnsi="宋体" w:eastAsia="宋体"/>
          <w:sz w:val="24"/>
        </w:rPr>
        <w:t>廖国一主编；刘澈元，刘俊杰，徐毅副主编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新海上丝绸之路构建  从泛北部湾到欧洲国际学术研讨会论文集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廖国一主编；刘澈元，刘俊杰，徐毅副主编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本书出售、求购地址：https://www.jiaokey.com/book/detail/14208168.html</w:t>
      </w:r>
    </w:p>
    <w:p>
      <w:r>
        <w:t>更多相关图书推荐：https://www.jiaokey.com</w:t>
      </w:r>
    </w:p>
    <w:p>
      <w:r>
        <w:t>廖国一主编；刘澈元，刘俊杰，徐毅副主编 其他作品：https://www.jiaokey.com/tag/廖国一主编；刘澈元，刘俊杰，徐毅副主编.html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关键词搜索：https://www.jiaokey.com/tag/新海上丝绸之路构建  从泛北部湾到欧洲国际学术研讨会论文集.html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