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书名：钢琴教师99问</w:t>
      </w:r>
    </w:p>
    <w:p>
      <w:r>
        <w:t>作者：（美）茅为蕙著</w:t>
      </w:r>
    </w:p>
    <w:p>
      <w:r>
        <w:t>出版社：上海:复旦大学出版社,2017.03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钢琴教师99问 评论地址：https://www.jiaokey.com/book/detail/14208145.html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