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跑步损伤的预防和恢复</w:t>
      </w:r>
    </w:p>
    <w:p>
      <w:r>
        <w:rPr>
          <w:rFonts w:ascii="宋体" w:hAnsi="宋体" w:eastAsia="宋体"/>
          <w:sz w:val="24"/>
        </w:rPr>
        <w:t>（美）乔丹·D.梅茨尔（Jordan D.Metzl），克莱尔·科瓦里克（Claire Kow）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跑步损伤的预防和恢复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（美）乔丹·D.梅茨尔（Jordan D.Metzl），克莱尔·科瓦里克（Claire Kow）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本书出售、求购地址：https://www.jiaokey.com/book/detail/14208124.html</w:t>
      </w:r>
    </w:p>
    <w:p>
      <w:r>
        <w:t>更多相关图书推荐：https://www.jiaokey.com</w:t>
      </w:r>
    </w:p>
    <w:p>
      <w:r>
        <w:t>（美）乔丹·D.梅茨尔（Jordan D.Metzl），克莱尔·科瓦里克（Claire Kow） 其他作品：https://www.jiaokey.com/tag/（美）乔丹·D.梅茨尔（Jordan D.Metzl），克莱尔·科瓦里克（Claire Kow）.html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关键词搜索：https://www.jiaokey.com/tag/跑步损伤的预防和恢复.html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