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书名：图解华佗神方祛百病</w:t>
      </w:r>
    </w:p>
    <w:p>
      <w:r>
        <w:t>作者：陈伟伟编著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图解华佗神方祛百病 评论地址：https://www.jiaokey.com/book/detail/14208110.html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