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系统性风险、危机与宏观审慎监管</w:t>
      </w:r>
    </w:p>
    <w:p>
      <w:r>
        <w:rPr>
          <w:rFonts w:ascii="宋体" w:hAnsi="宋体" w:eastAsia="宋体"/>
          <w:sz w:val="24"/>
        </w:rPr>
        <w:t>泽维尔·弗雷克萨斯，拉克·莱文，何塞-路易斯·佩德罗著；王擎等译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系统性风险、危机与宏观审慎监管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泽维尔·弗雷克萨斯，拉克·莱文，何塞-路易斯·佩德罗著；王擎等译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本书出售、求购地址：https://www.jiaokey.com/book/detail/14208109.html</w:t>
      </w:r>
    </w:p>
    <w:p>
      <w:r>
        <w:t>更多相关图书推荐：https://www.jiaokey.com</w:t>
      </w:r>
    </w:p>
    <w:p>
      <w:r>
        <w:t>泽维尔·弗雷克萨斯，拉克·莱文，何塞-路易斯·佩德罗著；王擎等译 其他作品：https://www.jiaokey.com/tag/泽维尔·弗雷克萨斯，拉克·莱文，何塞-路易斯·佩德罗著；王擎等译.html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关键词搜索：https://www.jiaokey.com/tag/系统性风险、危机与宏观审慎监管.html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