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雕刻完美曲线  女性健身美臀塑形全指南</w:t>
      </w:r>
    </w:p>
    <w:p>
      <w:r>
        <w:rPr>
          <w:rFonts w:ascii="宋体" w:hAnsi="宋体" w:eastAsia="宋体"/>
          <w:sz w:val="24"/>
        </w:rPr>
        <w:t>（美）布雷特·康特拉斯（Bret Contreras），凯利·戴维斯（Kellie Davis）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雕刻完美曲线  女性健身美臀塑形全指南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（美）布雷特·康特拉斯（Bret Contreras），凯利·戴维斯（Kellie Davis）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本书出售、求购地址：https://www.jiaokey.com/book/detail/14208104.html</w:t>
      </w:r>
    </w:p>
    <w:p>
      <w:r>
        <w:t>更多相关图书推荐：https://www.jiaokey.com</w:t>
      </w:r>
    </w:p>
    <w:p>
      <w:r>
        <w:t>（美）布雷特·康特拉斯（Bret Contreras），凯利·戴维斯（Kellie Davis） 其他作品：https://www.jiaokey.com/tag/（美）布雷特·康特拉斯（Bret Contreras），凯利·戴维斯（Kellie Davis）.html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关键词搜索：https://www.jiaokey.com/tag/雕刻完美曲线  女性健身美臀塑形全指南.html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