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战时前线四肢骨科手术实用指南</w:t>
      </w:r>
    </w:p>
    <w:p>
      <w:r>
        <w:rPr>
          <w:rFonts w:ascii="宋体" w:hAnsi="宋体" w:eastAsia="宋体"/>
          <w:sz w:val="24"/>
        </w:rPr>
        <w:t>LawrenceB.Bone，ChristiaanN.Mamczak原著；何清义，许建中主译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战时前线四肢骨科手术实用指南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LawrenceB.Bone，ChristiaanN.Mamczak原著；何清义，许建中主译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本书出售、求购地址：https://www.jiaokey.com/book/detail/14208097.html</w:t>
      </w:r>
    </w:p>
    <w:p>
      <w:r>
        <w:t>更多相关图书推荐：https://www.jiaokey.com</w:t>
      </w:r>
    </w:p>
    <w:p>
      <w:r>
        <w:t>LawrenceB.Bone，ChristiaanN.Mamczak原著；何清义，许建中主译 其他作品：https://www.jiaokey.com/tag/LawrenceB.Bone，ChristiaanN.Mamczak原著；何清义，许建中主译.html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关键词搜索：https://www.jiaokey.com/tag/战时前线四肢骨科手术实用指南.html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