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别利亚耶夫科幻小说系列  最后一个阿特兰蒂斯人</w:t>
      </w:r>
    </w:p>
    <w:p>
      <w:r>
        <w:rPr>
          <w:rFonts w:ascii="宋体" w:hAnsi="宋体" w:eastAsia="宋体"/>
          <w:sz w:val="24"/>
        </w:rPr>
        <w:t>（苏）别利亚耶夫著；孟庆枢，韩志洁译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别利亚耶夫科幻小说系列  最后一个阿特兰蒂斯人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（苏）别利亚耶夫著；孟庆枢，韩志洁译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本书出售、求购地址：https://www.jiaokey.com/book/detail/14208091.html</w:t>
      </w:r>
    </w:p>
    <w:p>
      <w:r>
        <w:t>更多相关图书推荐：https://www.jiaokey.com</w:t>
      </w:r>
    </w:p>
    <w:p>
      <w:r>
        <w:t>（苏）别利亚耶夫著；孟庆枢，韩志洁译 其他作品：https://www.jiaokey.com/tag/（苏）别利亚耶夫著；孟庆枢，韩志洁译.html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关键词搜索：https://www.jiaokey.com/tag/别利亚耶夫科幻小说系列  最后一个阿特兰蒂斯人.html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