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心灵解压书系列  意林心灵解压书  这一生都是你的机会</w:t>
      </w:r>
    </w:p>
    <w:p>
      <w:r>
        <w:rPr>
          <w:rFonts w:ascii="宋体" w:hAnsi="宋体" w:eastAsia="宋体"/>
          <w:sz w:val="24"/>
        </w:rPr>
        <w:t>（西班牙）亚历士·罗维拉著；范湲译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心灵解压书系列  意林心灵解压书  这一生都是你的机会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（西班牙）亚历士·罗维拉著；范湲译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本书出售、求购地址：https://www.jiaokey.com/book/detail/14208076.html</w:t>
      </w:r>
    </w:p>
    <w:p>
      <w:r>
        <w:t>更多相关图书推荐：https://www.jiaokey.com</w:t>
      </w:r>
    </w:p>
    <w:p>
      <w:r>
        <w:t>（西班牙）亚历士·罗维拉著；范湲译 其他作品：https://www.jiaokey.com/tag/（西班牙）亚历士·罗维拉著；范湲译.html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关键词搜索：https://www.jiaokey.com/tag/心灵解压书系列  意林心灵解压书  这一生都是你的机会.html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