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城乡发展一体化  现代化建设的重要目标和必由之路</w:t>
      </w:r>
    </w:p>
    <w:p>
      <w:r>
        <w:rPr>
          <w:rFonts w:ascii="宋体" w:hAnsi="宋体" w:eastAsia="宋体"/>
          <w:sz w:val="24"/>
        </w:rPr>
        <w:t>杨三省主编；王亲玲，杨佩卿，韩奋发副主编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城乡发展一体化  现代化建设的重要目标和必由之路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杨三省主编；王亲玲，杨佩卿，韩奋发副主编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本书出售、求购地址：https://www.jiaokey.com/book/detail/14208054.html</w:t>
      </w:r>
    </w:p>
    <w:p>
      <w:r>
        <w:t>更多相关图书推荐：https://www.jiaokey.com</w:t>
      </w:r>
    </w:p>
    <w:p>
      <w:r>
        <w:t>杨三省主编；王亲玲，杨佩卿，韩奋发副主编 其他作品：https://www.jiaokey.com/tag/杨三省主编；王亲玲，杨佩卿，韩奋发副主编.html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关键词搜索：https://www.jiaokey.com/tag/城乡发展一体化  现代化建设的重要目标和必由之路.html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