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PhotoshopCC商品照片精修与网店美工实战手册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PhotoshopCC商品照片精修与网店美工实战手册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本书出售、求购地址：https://www.jiaokey.com/book/detail/14208033.html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关键词搜索：https://www.jiaokey.com/tag/PhotoshopCC商品照片精修与网店美工实战手册.html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