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自由贸易协定中的劳工标准</w:t>
      </w:r>
    </w:p>
    <w:p>
      <w:r>
        <w:rPr>
          <w:rFonts w:ascii="宋体" w:hAnsi="宋体" w:eastAsia="宋体"/>
          <w:sz w:val="24"/>
        </w:rPr>
        <w:t>李西霞著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自由贸易协定中的劳工标准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本书出售、求购地址：https://www.jiaokey.com/book/detail/14208023.html</w:t>
      </w:r>
    </w:p>
    <w:p>
      <w:r>
        <w:t>更多相关图书推荐：https://www.jiaokey.com</w:t>
      </w:r>
    </w:p>
    <w:p>
      <w:r>
        <w:t>李西霞著 其他作品：https://www.jiaokey.com/tag/李西霞著.html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关键词搜索：https://www.jiaokey.com/tag/自由贸易协定中的劳工标准.html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