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你也能成为超级演说家  商务演讲与公众表达技巧</w:t>
      </w:r>
    </w:p>
    <w:p>
      <w:r>
        <w:rPr>
          <w:rFonts w:ascii="宋体" w:hAnsi="宋体" w:eastAsia="宋体"/>
          <w:sz w:val="24"/>
        </w:rPr>
        <w:t>高学文著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你也能成为超级演说家  商务演讲与公众表达技巧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本书出售、求购地址：https://www.jiaokey.com/book/detail/14208012.html</w:t>
      </w:r>
    </w:p>
    <w:p>
      <w:r>
        <w:t>更多相关图书推荐：https://www.jiaokey.com</w:t>
      </w:r>
    </w:p>
    <w:p>
      <w:r>
        <w:t>高学文著 其他作品：https://www.jiaokey.com/tag/高学文著.html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关键词搜索：https://www.jiaokey.com/tag/你也能成为超级演说家  商务演讲与公众表达技巧.html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