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书名：肩水金关汉简  5  中</w:t>
      </w:r>
    </w:p>
    <w:p>
      <w:r>
        <w:t>作者：甘肃&lt;font color=Red&gt;简&lt;/font&gt;牍保护研究中心等编</w:t>
      </w:r>
    </w:p>
    <w:p>
      <w:r>
        <w:t>出版社：中西书局,2016.08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肩水金关汉简  5  中 评论地址：https://www.jiaokey.com/book/detail/14208008.html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