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书名：一曲新词酒一杯  晏殊传</w:t>
      </w:r>
    </w:p>
    <w:p>
      <w:r>
        <w:t>作者：慕容苹果著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一曲新词酒一杯  晏殊传 评论地址：https://www.jiaokey.com/book/detail/14207986.html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