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感官品牌  隐藏在购买背后的感官秘密  珍藏版</w:t>
      </w:r>
    </w:p>
    <w:p>
      <w:r>
        <w:rPr>
          <w:rFonts w:ascii="宋体" w:hAnsi="宋体" w:eastAsia="宋体"/>
          <w:sz w:val="24"/>
        </w:rPr>
        <w:t>（美）马丁·林斯特龙（Martin Lindstrom）著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感官品牌  隐藏在购买背后的感官秘密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（美）马丁·林斯特龙（Martin Lindstrom）著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本书出售、求购地址：https://www.jiaokey.com/book/detail/14207976.html</w:t>
      </w:r>
    </w:p>
    <w:p>
      <w:r>
        <w:t>更多相关图书推荐：https://www.jiaokey.com</w:t>
      </w:r>
    </w:p>
    <w:p>
      <w:r>
        <w:t>（美）马丁·林斯特龙（Martin Lindstrom）著 其他作品：https://www.jiaokey.com/tag/（美）马丁·林斯特龙（Martin Lindstrom）著.html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关键词搜索：https://www.jiaokey.com/tag/感官品牌  隐藏在购买背后的感官秘密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