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书名：淡然只在山水间  陶渊明传</w:t>
      </w:r>
    </w:p>
    <w:p>
      <w:r>
        <w:t>作者：叶喃著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总页数：240</w:t>
      </w:r>
    </w:p>
    <w:p>
      <w:r>
        <w:t>更多请访问教客网: www.jiaokey.com</w:t>
      </w:r>
    </w:p>
    <w:p>
      <w:r>
        <w:t>淡然只在山水间  陶渊明传 评论地址：https://www.jiaokey.com/book/detail/14207956.html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