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德国浪漫主义文学理论</w:t>
      </w:r>
    </w:p>
    <w:p>
      <w:r>
        <w:rPr>
          <w:rFonts w:ascii="宋体" w:hAnsi="宋体" w:eastAsia="宋体"/>
          <w:sz w:val="24"/>
        </w:rPr>
        <w:t>（德）恩斯特·贝勒尔著；李棠佳，穆雷译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德国浪漫主义文学理论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（德）恩斯特·贝勒尔著；李棠佳，穆雷译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本书出售、求购地址：https://www.jiaokey.com/book/detail/14207946.html</w:t>
      </w:r>
    </w:p>
    <w:p>
      <w:r>
        <w:t>更多相关图书推荐：https://www.jiaokey.com</w:t>
      </w:r>
    </w:p>
    <w:p>
      <w:r>
        <w:t>（德）恩斯特·贝勒尔著；李棠佳，穆雷译 其他作品：https://www.jiaokey.com/tag/（德）恩斯特·贝勒尔著；李棠佳，穆雷译.html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关键词搜索：https://www.jiaokey.com/tag/德国浪漫主义文学理论.html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