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在观念与思想之间  论先秦义范畴之生成</w:t>
      </w:r>
    </w:p>
    <w:p>
      <w:r>
        <w:rPr>
          <w:rFonts w:ascii="宋体" w:hAnsi="宋体" w:eastAsia="宋体"/>
          <w:sz w:val="24"/>
        </w:rPr>
        <w:t>桓占伟著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在观念与思想之间  论先秦义范畴之生成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桓占伟著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本书出售、求购地址：https://www.jiaokey.com/book/detail/14207917.html</w:t>
      </w:r>
    </w:p>
    <w:p>
      <w:r>
        <w:t>更多相关图书推荐：https://www.jiaokey.com</w:t>
      </w:r>
    </w:p>
    <w:p>
      <w:r>
        <w:t>桓占伟著 其他作品：https://www.jiaokey.com/tag/桓占伟著.html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关键词搜索：https://www.jiaokey.com/tag/在观念与思想之间  论先秦义范畴之生成.html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