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数据科学与工程技术丛书  PYTHON机器学习</w:t>
      </w:r>
    </w:p>
    <w:p>
      <w:r>
        <w:rPr>
          <w:rFonts w:ascii="宋体" w:hAnsi="宋体" w:eastAsia="宋体"/>
          <w:sz w:val="24"/>
        </w:rPr>
        <w:t>（美）塞巴斯蒂安·拉施卡（Sebastian Raschka）著；高明，徐莹，陶虎成译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数据科学与工程技术丛书  PYTHON机器学习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（美）塞巴斯蒂安·拉施卡（Sebastian Raschka）著；高明，徐莹，陶虎成译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本书出售、求购地址：https://www.jiaokey.com/book/detail/14207911.html</w:t>
      </w:r>
    </w:p>
    <w:p>
      <w:r>
        <w:t>更多相关图书推荐：https://www.jiaokey.com</w:t>
      </w:r>
    </w:p>
    <w:p>
      <w:r>
        <w:t>（美）塞巴斯蒂安·拉施卡（Sebastian Raschka）著；高明，徐莹，陶虎成译 其他作品：https://www.jiaokey.com/tag/（美）塞巴斯蒂安·拉施卡（Sebastian Raschka）著；高明，徐莹，陶虎成译.html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关键词搜索：https://www.jiaokey.com/tag/数据科学与工程技术丛书  PYTHON机器学习.html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