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中国上市公司质量评价报告  2016-2017</w:t>
      </w:r>
    </w:p>
    <w:p>
      <w:r>
        <w:rPr>
          <w:rFonts w:ascii="宋体" w:hAnsi="宋体" w:eastAsia="宋体"/>
          <w:sz w:val="24"/>
        </w:rPr>
        <w:t>张跃文，王力主编；姚云，于换军，何敬副主编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中国上市公司质量评价报告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张跃文，王力主编；姚云，于换军，何敬副主编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本书出售、求购地址：https://www.jiaokey.com/book/detail/14207903.html</w:t>
      </w:r>
    </w:p>
    <w:p>
      <w:r>
        <w:t>更多相关图书推荐：https://www.jiaokey.com</w:t>
      </w:r>
    </w:p>
    <w:p>
      <w:r>
        <w:t>张跃文，王力主编；姚云，于换军，何敬副主编 其他作品：https://www.jiaokey.com/tag/张跃文，王力主编；姚云，于换军，何敬副主编.html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关键词搜索：https://www.jiaokey.com/tag/中国上市公司质量评价报告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