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  慢性病自我管理丛书  养好动脉健康长寿</w:t>
      </w:r>
    </w:p>
    <w:p>
      <w:r>
        <w:rPr>
          <w:rFonts w:ascii="宋体" w:hAnsi="宋体" w:eastAsia="宋体"/>
          <w:sz w:val="24"/>
        </w:rPr>
        <w:t>吴宗贵主编；侍茹副主编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  慢性病自我管理丛书  养好动脉健康长寿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吴宗贵主编；侍茹副主编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本书出售、求购地址：https://www.jiaokey.com/book/detail/14207895.html</w:t>
      </w:r>
    </w:p>
    <w:p>
      <w:r>
        <w:t>更多相关图书推荐：https://www.jiaokey.com</w:t>
      </w:r>
    </w:p>
    <w:p>
      <w:r>
        <w:t>吴宗贵主编；侍茹副主编 其他作品：https://www.jiaokey.com/tag/吴宗贵主编；侍茹副主编.html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关键词搜索：https://www.jiaokey.com/tag/家庭用药  慢性病自我管理丛书  养好动脉健康长寿.html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