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解密淘宝天猫新版直通车红利  第2版</w:t>
      </w:r>
    </w:p>
    <w:p>
      <w:r>
        <w:rPr>
          <w:rFonts w:ascii="宋体" w:hAnsi="宋体" w:eastAsia="宋体"/>
          <w:sz w:val="24"/>
        </w:rPr>
        <w:t>姜云宝著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解密淘宝天猫新版直通车红利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姜云宝著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本书出售、求购地址：https://www.jiaokey.com/book/detail/14207892.html</w:t>
      </w:r>
    </w:p>
    <w:p>
      <w:r>
        <w:t>更多相关图书推荐：https://www.jiaokey.com</w:t>
      </w:r>
    </w:p>
    <w:p>
      <w:r>
        <w:t>姜云宝著 其他作品：https://www.jiaokey.com/tag/姜云宝著.html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关键词搜索：https://www.jiaokey.com/tag/解密淘宝天猫新版直通车红利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