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足球技战术精华录  36位顶级足球教练的执教心得</w:t>
      </w:r>
    </w:p>
    <w:p>
      <w:r>
        <w:rPr>
          <w:rFonts w:ascii="宋体" w:hAnsi="宋体" w:eastAsia="宋体"/>
          <w:sz w:val="24"/>
        </w:rPr>
        <w:t>（美）杰伊马丁（Jay Martin）著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足球技战术精华录  36位顶级足球教练的执教心得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（美）杰伊马丁（Jay Martin）著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本书出售、求购地址：https://www.jiaokey.com/book/detail/14207891.html</w:t>
      </w:r>
    </w:p>
    <w:p>
      <w:r>
        <w:t>更多相关图书推荐：https://www.jiaokey.com</w:t>
      </w:r>
    </w:p>
    <w:p>
      <w:r>
        <w:t>（美）杰伊马丁（Jay Martin）著 其他作品：https://www.jiaokey.com/tag/（美）杰伊马丁（Jay Martin）著.html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关键词搜索：https://www.jiaokey.com/tag/足球技战术精华录  36位顶级足球教练的执教心得.html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