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宜州历史名人诗文注评系列丛书  霞客宜州游记注评</w:t>
      </w:r>
    </w:p>
    <w:p>
      <w:r>
        <w:rPr>
          <w:rFonts w:ascii="宋体" w:hAnsi="宋体" w:eastAsia="宋体"/>
          <w:sz w:val="24"/>
        </w:rPr>
        <w:t>欧阳珍，袁虹注评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宜州历史名人诗文注评系列丛书  霞客宜州游记注评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欧阳珍，袁虹注评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本书出售、求购地址：https://www.jiaokey.com/book/detail/14207887.html</w:t>
      </w:r>
    </w:p>
    <w:p>
      <w:r>
        <w:t>更多相关图书推荐：https://www.jiaokey.com</w:t>
      </w:r>
    </w:p>
    <w:p>
      <w:r>
        <w:t>欧阳珍，袁虹注评 其他作品：https://www.jiaokey.com/tag/欧阳珍，袁虹注评.html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关键词搜索：https://www.jiaokey.com/tag/宜州历史名人诗文注评系列丛书  霞客宜州游记注评.html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