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身份认同视角下的中德关系  1990-2013</w:t>
      </w:r>
    </w:p>
    <w:p>
      <w:r>
        <w:rPr>
          <w:rFonts w:ascii="宋体" w:hAnsi="宋体" w:eastAsia="宋体"/>
          <w:sz w:val="24"/>
        </w:rPr>
        <w:t>李文红，于芳著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身份认同视角下的中德关系  1990-2013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李文红，于芳著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本书出售、求购地址：https://www.jiaokey.com/book/detail/14207885.html</w:t>
      </w:r>
    </w:p>
    <w:p>
      <w:r>
        <w:t>更多相关图书推荐：https://www.jiaokey.com</w:t>
      </w:r>
    </w:p>
    <w:p>
      <w:r>
        <w:t>李文红，于芳著 其他作品：https://www.jiaokey.com/tag/李文红，于芳著.html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关键词搜索：https://www.jiaokey.com/tag/身份认同视角下的中德关系  1990-2013.html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