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图解欧洲艺术史  16世纪  文艺复兴、威尼斯、拉斐尔与解剖学</w:t>
      </w:r>
    </w:p>
    <w:p>
      <w:r>
        <w:rPr>
          <w:rFonts w:ascii="宋体" w:hAnsi="宋体" w:eastAsia="宋体"/>
          <w:sz w:val="24"/>
        </w:rPr>
        <w:t>（意）斯特凡诺·祖菲著；姜奕晖译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图解欧洲艺术史  16世纪  文艺复兴、威尼斯、拉斐尔与解剖学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（意）斯特凡诺·祖菲著；姜奕晖译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本书出售、求购地址：https://www.jiaokey.com/book/detail/14207883.html</w:t>
      </w:r>
    </w:p>
    <w:p>
      <w:r>
        <w:t>更多相关图书推荐：https://www.jiaokey.com</w:t>
      </w:r>
    </w:p>
    <w:p>
      <w:r>
        <w:t>（意）斯特凡诺·祖菲著；姜奕晖译 其他作品：https://www.jiaokey.com/tag/（意）斯特凡诺·祖菲著；姜奕晖译.html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关键词搜索：https://www.jiaokey.com/tag/图解欧洲艺术史  16世纪  文艺复兴、威尼斯、拉斐尔与解剖学.html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