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JavaScript和jQuery实战手册  原书第3版</w:t>
      </w:r>
    </w:p>
    <w:p>
      <w:r>
        <w:rPr>
          <w:rFonts w:ascii="宋体" w:hAnsi="宋体" w:eastAsia="宋体"/>
          <w:sz w:val="24"/>
        </w:rPr>
        <w:t>（美）大卫·索耶·麦克法兰德（David Sawyer McFarland）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JavaScript和jQuery实战手册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（美）大卫·索耶·麦克法兰德（David Sawyer McFarland）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本书出售、求购地址：https://www.jiaokey.com/book/detail/14207882.html</w:t>
      </w:r>
    </w:p>
    <w:p>
      <w:r>
        <w:t>更多相关图书推荐：https://www.jiaokey.com</w:t>
      </w:r>
    </w:p>
    <w:p>
      <w:r>
        <w:t>（美）大卫·索耶·麦克法兰德（David Sawyer McFarland） 其他作品：https://www.jiaokey.com/tag/（美）大卫·索耶·麦克法兰德（David Sawyer McFarland）.html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关键词搜索：https://www.jiaokey.com/tag/JavaScript和jQuery实战手册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