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CS6 设计与应用任务教程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CS6 设计与应用任务教程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本书出售、求购地址：https://www.jiaokey.com/book/detail/14207868.html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关键词搜索：https://www.jiaokey.com/tag/Illustrator CS6 设计与应用任务教程.html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